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高管教练的难题  从咨询师到高管教练的升级</w:t>
      </w:r>
    </w:p>
    <w:p>
      <w:r>
        <w:rPr>
          <w:rFonts w:ascii="宋体" w:hAnsi="宋体" w:eastAsia="宋体"/>
          <w:sz w:val="24"/>
        </w:rPr>
        <w:t>（荷）曼弗雷德·凯茨·德·弗里斯，（德）康斯坦丁·克罗托夫，（法）伊丽莎白·弗洛朗-特雷西等编著；凌春秀译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高管教练的难题  从咨询师到高管教练的升级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（荷）曼弗雷德·凯茨·德·弗里斯，（德）康斯坦丁·克罗托夫，（法）伊丽莎白·弗洛朗-特雷西等编著；凌春秀译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本书出售、求购地址：https://www.jiaokey.com/book/detail/13690607.html</w:t>
      </w:r>
    </w:p>
    <w:p>
      <w:r>
        <w:t>更多相关图书推荐：https://www.jiaokey.com</w:t>
      </w:r>
    </w:p>
    <w:p>
      <w:r>
        <w:t>（荷）曼弗雷德·凯茨·德·弗里斯，（德）康斯坦丁·克罗托夫，（法）伊丽莎白·弗洛朗-特雷西等编著；凌春秀译 其他作品：https://www.jiaokey.com/tag/（荷）曼弗雷德·凯茨·德·弗里斯，（德）康斯坦丁·克罗托夫，（法）伊丽莎白·弗洛朗-特雷西等编著；凌春秀译.html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关键词搜索：https://www.jiaokey.com/tag/高管教练的难题  从咨询师到高管教练的升级.html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