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  亿万农民进城的故事  中文版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  亿万农民进城的故事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本书出售、求购地址：https://www.jiaokey.com/book/detail/13690602.html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关键词搜索：https://www.jiaokey.com/tag/中国城镇化  亿万农民进城的故事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