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戴帽子的女士</w:t>
      </w:r>
    </w:p>
    <w:p>
      <w:r>
        <w:rPr>
          <w:rFonts w:ascii="宋体" w:hAnsi="宋体" w:eastAsia="宋体"/>
          <w:sz w:val="24"/>
        </w:rPr>
        <w:t>（以色列）尤里·奥莱夫著；郦青译；方卫平主编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戴帽子的女士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（以色列）尤里·奥莱夫著；郦青译；方卫平主编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本书出售、求购地址：https://www.jiaokey.com/book/detail/13690591.html</w:t>
      </w:r>
    </w:p>
    <w:p>
      <w:r>
        <w:t>更多相关图书推荐：https://www.jiaokey.com</w:t>
      </w:r>
    </w:p>
    <w:p>
      <w:r>
        <w:t>（以色列）尤里·奥莱夫著；郦青译；方卫平主编 其他作品：https://www.jiaokey.com/tag/（以色列）尤里·奥莱夫著；郦青译；方卫平主编.html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关键词搜索：https://www.jiaokey.com/tag/戴帽子的女士.html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