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基底细胞样乳腺癌临床与病理</w:t>
      </w:r>
    </w:p>
    <w:p>
      <w:r>
        <w:rPr>
          <w:rFonts w:ascii="宋体" w:hAnsi="宋体" w:eastAsia="宋体"/>
          <w:sz w:val="24"/>
        </w:rPr>
        <w:t>张金库，张浙岩主编；张志强，周炳娟，李金梅等副主编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基底细胞样乳腺癌临床与病理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张金库，张浙岩主编；张志强，周炳娟，李金梅等副主编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本书出售、求购地址：https://www.jiaokey.com/book/detail/13690588.html</w:t>
      </w:r>
    </w:p>
    <w:p>
      <w:r>
        <w:t>更多相关图书推荐：https://www.jiaokey.com</w:t>
      </w:r>
    </w:p>
    <w:p>
      <w:r>
        <w:t>张金库，张浙岩主编；张志强，周炳娟，李金梅等副主编 其他作品：https://www.jiaokey.com/tag/张金库，张浙岩主编；张志强，周炳娟，李金梅等副主编.html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关键词搜索：https://www.jiaokey.com/tag/基底细胞样乳腺癌临床与病理.html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