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大气污染与儿童血铅预测模型</w:t>
      </w:r>
    </w:p>
    <w:p>
      <w:r>
        <w:rPr>
          <w:rFonts w:ascii="宋体" w:hAnsi="宋体" w:eastAsia="宋体"/>
          <w:sz w:val="24"/>
        </w:rPr>
        <w:t>张宏志，严培胜，杨珂玲等编译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大气污染与儿童血铅预测模型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张宏志，严培胜，杨珂玲等编译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本书出售、求购地址：https://www.jiaokey.com/book/detail/13690583.html</w:t>
      </w:r>
    </w:p>
    <w:p>
      <w:r>
        <w:t>更多相关图书推荐：https://www.jiaokey.com</w:t>
      </w:r>
    </w:p>
    <w:p>
      <w:r>
        <w:t>张宏志，严培胜，杨珂玲等编译 其他作品：https://www.jiaokey.com/tag/张宏志，严培胜，杨珂玲等编译.html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关键词搜索：https://www.jiaokey.com/tag/大气污染与儿童血铅预测模型.html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