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失业之旅  一部黑色幽默的公路片，一次自由随性的历险记，一场不必牵手的“侣行”</w:t>
      </w:r>
    </w:p>
    <w:p>
      <w:r>
        <w:rPr>
          <w:rFonts w:ascii="宋体" w:hAnsi="宋体" w:eastAsia="宋体"/>
          <w:sz w:val="24"/>
        </w:rPr>
        <w:t>康夫，靳锦著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失业之旅  一部黑色幽默的公路片，一次自由随性的历险记，一场不必牵手的“侣行”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康夫，靳锦著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本书出售、求购地址：https://www.jiaokey.com/book/detail/13690578.html</w:t>
      </w:r>
    </w:p>
    <w:p>
      <w:r>
        <w:t>更多相关图书推荐：https://www.jiaokey.com</w:t>
      </w:r>
    </w:p>
    <w:p>
      <w:r>
        <w:t>康夫，靳锦著 其他作品：https://www.jiaokey.com/tag/康夫，靳锦著.html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关键词搜索：https://www.jiaokey.com/tag/失业之旅  一部黑色幽默的公路片，一次自由随性的历险记，一场不必牵手的“侣行”.html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