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女人保健医  帮你处理好女人那些事</w:t>
      </w:r>
    </w:p>
    <w:p>
      <w:r>
        <w:rPr>
          <w:rFonts w:ascii="宋体" w:hAnsi="宋体" w:eastAsia="宋体"/>
          <w:sz w:val="24"/>
        </w:rPr>
        <w:t>李兴春，梁淑敏主编；王丽茹，李铁，李兴春等编者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女人保健医  帮你处理好女人那些事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李兴春，梁淑敏主编；王丽茹，李铁，李兴春等编者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本书出售、求购地址：https://www.jiaokey.com/book/detail/13690550.html</w:t>
      </w:r>
    </w:p>
    <w:p>
      <w:r>
        <w:t>更多相关图书推荐：https://www.jiaokey.com</w:t>
      </w:r>
    </w:p>
    <w:p>
      <w:r>
        <w:t>李兴春，梁淑敏主编；王丽茹，李铁，李兴春等编者 其他作品：https://www.jiaokey.com/tag/李兴春，梁淑敏主编；王丽茹，李铁，李兴春等编者.html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关键词搜索：https://www.jiaokey.com/tag/女人保健医  帮你处理好女人那些事.html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