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  最具挑战的智力游戏  上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  最具挑战的智力游戏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本书出售、求购地址：https://www.jiaokey.com/book/detail/13690527.html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关键词搜索：https://www.jiaokey.com/tag/最强大脑  最具挑战的智力游戏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