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仁者无敌  仁的力量  大变动社会的生存之道  上</w:t>
      </w:r>
    </w:p>
    <w:p>
      <w:r>
        <w:rPr>
          <w:rFonts w:ascii="宋体" w:hAnsi="宋体" w:eastAsia="宋体"/>
          <w:sz w:val="24"/>
        </w:rPr>
        <w:t>沈敏荣著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仁者无敌  仁的力量  大变动社会的生存之道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沈敏荣著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本书出售、求购地址：https://www.jiaokey.com/book/detail/13690521.html</w:t>
      </w:r>
    </w:p>
    <w:p>
      <w:r>
        <w:t>更多相关图书推荐：https://www.jiaokey.com</w:t>
      </w:r>
    </w:p>
    <w:p>
      <w:r>
        <w:t>沈敏荣著 其他作品：https://www.jiaokey.com/tag/沈敏荣著.html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关键词搜索：https://www.jiaokey.com/tag/仁者无敌  仁的力量  大变动社会的生存之道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