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这样吃骨强健  预防骨质疏松菜谱</w:t>
      </w:r>
    </w:p>
    <w:p>
      <w:r>
        <w:rPr>
          <w:rFonts w:ascii="宋体" w:hAnsi="宋体" w:eastAsia="宋体"/>
          <w:sz w:val="24"/>
        </w:rPr>
        <w:t>马纲主编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0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这样吃骨强健  预防骨质疏松菜谱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骨质疏松-食物疗法-菜谱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本书出售、求购地址：https://www.jiaokey.com/book/detail/13690519.html</w:t>
      </w:r>
    </w:p>
    <w:p>
      <w:r>
        <w:t>更多相关图书推荐：https://www.jiaokey.com</w:t>
      </w:r>
    </w:p>
    <w:p>
      <w:r>
        <w:t>马纲主编 其他作品：https://www.jiaokey.com/tag/马纲主编.html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关键词搜索：https://www.jiaokey.com/tag/骨质疏松-食物疗法-菜谱.html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