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好口才看这本就够了  珍藏版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好口才看这本就够了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本书出售、求购地址：https://www.jiaokey.com/book/detail/13690517.html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关键词搜索：https://www.jiaokey.com/tag/好口才看这本就够了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