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小食光  一个人的美食手账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小食光  一个人的美食手账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关键词搜索：https://www.jiaokey.com/tag/小食光  一个人的美食手账.html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