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表达·创作·表演  幼儿园戏剧教育课程  大班</w:t>
      </w:r>
    </w:p>
    <w:p>
      <w:r>
        <w:rPr>
          <w:rFonts w:ascii="宋体" w:hAnsi="宋体" w:eastAsia="宋体"/>
          <w:sz w:val="24"/>
        </w:rPr>
        <w:t>张金梅主编；王焰，王海英，史力玲等编委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表达·创作·表演  幼儿园戏剧教育课程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张金梅主编；王焰，王海英，史力玲等编委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本书出售、求购地址：https://www.jiaokey.com/book/detail/13690498.html</w:t>
      </w:r>
    </w:p>
    <w:p>
      <w:r>
        <w:t>更多相关图书推荐：https://www.jiaokey.com</w:t>
      </w:r>
    </w:p>
    <w:p>
      <w:r>
        <w:t>张金梅主编；王焰，王海英，史力玲等编委 其他作品：https://www.jiaokey.com/tag/张金梅主编；王焰，王海英，史力玲等编委.html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关键词搜索：https://www.jiaokey.com/tag/表达·创作·表演  幼儿园戏剧教育课程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