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最爱基本款  法国时尚大师教你时尚穿搭术</w:t>
      </w:r>
    </w:p>
    <w:p>
      <w:r>
        <w:rPr>
          <w:rFonts w:ascii="宋体" w:hAnsi="宋体" w:eastAsia="宋体"/>
          <w:sz w:val="24"/>
        </w:rPr>
        <w:t>（法）艾米丽·阿尔贝蒂尼，（法）安妮·亨伯特著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最爱基本款  法国时尚大师教你时尚穿搭术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（法）艾米丽·阿尔贝蒂尼，（法）安妮·亨伯特著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本书出售、求购地址：https://www.jiaokey.com/book/detail/13690496.html</w:t>
      </w:r>
    </w:p>
    <w:p>
      <w:r>
        <w:t>更多相关图书推荐：https://www.jiaokey.com</w:t>
      </w:r>
    </w:p>
    <w:p>
      <w:r>
        <w:t>（法）艾米丽·阿尔贝蒂尼，（法）安妮·亨伯特著 其他作品：https://www.jiaokey.com/tag/（法）艾米丽·阿尔贝蒂尼，（法）安妮·亨伯特著.html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关键词搜索：https://www.jiaokey.com/tag/最爱基本款  法国时尚大师教你时尚穿搭术.html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