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遇见孩子，遇见更好的自己</w:t>
      </w:r>
    </w:p>
    <w:p>
      <w:r>
        <w:rPr>
          <w:rFonts w:ascii="宋体" w:hAnsi="宋体" w:eastAsia="宋体"/>
          <w:sz w:val="24"/>
        </w:rPr>
        <w:t>（美）赛西·高夫，（美）戴维·托马斯，（美）梅丽莎·切瓦特桑著；刘华，陈立译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遇见孩子，遇见更好的自己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（美）赛西·高夫，（美）戴维·托马斯，（美）梅丽莎·切瓦特桑著；刘华，陈立译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本书出售、求购地址：https://www.jiaokey.com/book/detail/13690491.html</w:t>
      </w:r>
    </w:p>
    <w:p>
      <w:r>
        <w:t>更多相关图书推荐：https://www.jiaokey.com</w:t>
      </w:r>
    </w:p>
    <w:p>
      <w:r>
        <w:t>（美）赛西·高夫，（美）戴维·托马斯，（美）梅丽莎·切瓦特桑著；刘华，陈立译 其他作品：https://www.jiaokey.com/tag/（美）赛西·高夫，（美）戴维·托马斯，（美）梅丽莎·切瓦特桑著；刘华，陈立译.html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关键词搜索：https://www.jiaokey.com/tag/遇见孩子，遇见更好的自己.html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