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10天熟记基础词汇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10天熟记基础词汇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本书出售、求购地址：https://www.jiaokey.com/book/detail/13690480.html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关键词搜索：https://www.jiaokey.com/tag/10天熟记基础词汇.html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