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1880-1964</w:t>
      </w:r>
    </w:p>
    <w:p>
      <w:r>
        <w:t>作者：马晓奕编著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麦克阿瑟  1880-1964 评论地址：https://www.jiaokey.com/book/detail/13690474.html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