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历史上的南京之战  上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历史上的南京之战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本书出售、求购地址：https://www.jiaokey.com/book/detail/13690461.html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关键词搜索：https://www.jiaokey.com/tag/历史上的南京之战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