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起风了，回去吧，妈妈！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起风了，回去吧，妈妈！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本书出售、求购地址：https://www.jiaokey.com/book/detail/13690449.html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关键词搜索：https://www.jiaokey.com/tag/起风了，回去吧，妈妈！.html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