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只给女孩看的青春秘密书  彩绘版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只给女孩看的青春秘密书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本书出售、求购地址：https://www.jiaokey.com/book/detail/13690448.html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关键词搜索：https://www.jiaokey.com/tag/只给女孩看的青春秘密书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