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蓄势待发  股票交易实战录</w:t>
      </w:r>
    </w:p>
    <w:p>
      <w:r>
        <w:rPr>
          <w:rFonts w:ascii="宋体" w:hAnsi="宋体" w:eastAsia="宋体"/>
          <w:sz w:val="24"/>
        </w:rPr>
        <w:t>（美）迈克·贝拉费奥雷（MikeBellafiore）著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蓄势待发  股票交易实战录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（美）迈克·贝拉费奥雷（MikeBellafiore）著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本书出售、求购地址：https://www.jiaokey.com/book/detail/13690416.html</w:t>
      </w:r>
    </w:p>
    <w:p>
      <w:r>
        <w:t>更多相关图书推荐：https://www.jiaokey.com</w:t>
      </w:r>
    </w:p>
    <w:p>
      <w:r>
        <w:t>（美）迈克·贝拉费奥雷（MikeBellafiore）著 其他作品：https://www.jiaokey.com/tag/（美）迈克·贝拉费奥雷（MikeBellafiore）著.html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关键词搜索：https://www.jiaokey.com/tag/蓄势待发  股票交易实战录.html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