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春与秋的故事  郁达夫爱情志  重拾一段被时代和命运揉碎的传奇罗曼史</w:t>
      </w:r>
    </w:p>
    <w:p>
      <w:r>
        <w:rPr>
          <w:rFonts w:ascii="宋体" w:hAnsi="宋体" w:eastAsia="宋体"/>
          <w:sz w:val="24"/>
        </w:rPr>
        <w:t>许凤才著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春与秋的故事  郁达夫爱情志  重拾一段被时代和命运揉碎的传奇罗曼史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本书出售、求购地址：https://www.jiaokey.com/book/detail/13690397.html</w:t>
      </w:r>
    </w:p>
    <w:p>
      <w:r>
        <w:t>更多相关图书推荐：https://www.jiaokey.com</w:t>
      </w:r>
    </w:p>
    <w:p>
      <w:r>
        <w:t>许凤才著 其他作品：https://www.jiaokey.com/tag/许凤才著.html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关键词搜索：https://www.jiaokey.com/tag/春与秋的故事  郁达夫爱情志  重拾一段被时代和命运揉碎的传奇罗曼史.html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