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做一个懂工作会休息善疏导的解压达人</w:t>
      </w:r>
    </w:p>
    <w:p>
      <w:r>
        <w:rPr>
          <w:rFonts w:ascii="宋体" w:hAnsi="宋体" w:eastAsia="宋体"/>
          <w:sz w:val="24"/>
        </w:rPr>
        <w:t>齐艳霞编著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做一个懂工作会休息善疏导的解压达人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本书出售、求购地址：https://www.jiaokey.com/book/detail/13690382.html</w:t>
      </w:r>
    </w:p>
    <w:p>
      <w:r>
        <w:t>更多相关图书推荐：https://www.jiaokey.com</w:t>
      </w:r>
    </w:p>
    <w:p>
      <w:r>
        <w:t>齐艳霞编著 其他作品：https://www.jiaokey.com/tag/齐艳霞编著.html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关键词搜索：https://www.jiaokey.com/tag/做一个懂工作会休息善疏导的解压达人.html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