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书名：反腐警示录  2  腐败心理剖析</w:t>
      </w:r>
    </w:p>
    <w:p>
      <w:r>
        <w:t>作者：检察日报廉政周刊主编；马皑，董永格·心理点评</w:t>
      </w:r>
    </w:p>
    <w:p>
      <w:r>
        <w:t>出版社：北京:中国长安出版社,2014.11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反腐警示录  2  腐败心理剖析 评论地址：https://www.jiaokey.com/book/detail/13690358.html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