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书名：法治改革，党员干部怎么办？</w:t>
      </w:r>
    </w:p>
    <w:p>
      <w:r>
        <w:t>作者：路大虎著</w:t>
      </w:r>
    </w:p>
    <w:p>
      <w:r>
        <w:t>出版社：杭州：浙江人民出版社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法治改革，党员干部怎么办？ 评论地址：https://www.jiaokey.com/book/detail/13690347.html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