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企业的经济性质  第3版</w:t>
      </w:r>
    </w:p>
    <w:p>
      <w:r>
        <w:rPr>
          <w:rFonts w:ascii="宋体" w:hAnsi="宋体" w:eastAsia="宋体"/>
          <w:sz w:val="24"/>
        </w:rPr>
        <w:t>（美）路易斯·普特曼，（美）兰德尔·克罗茨纳著；孙经纬译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企业的经济性质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（美）路易斯·普特曼，（美）兰德尔·克罗茨纳著；孙经纬译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本书出售、求购地址：https://www.jiaokey.com/book/detail/13690342.html</w:t>
      </w:r>
    </w:p>
    <w:p>
      <w:r>
        <w:t>更多相关图书推荐：https://www.jiaokey.com</w:t>
      </w:r>
    </w:p>
    <w:p>
      <w:r>
        <w:t>（美）路易斯·普特曼，（美）兰德尔·克罗茨纳著；孙经纬译 其他作品：https://www.jiaokey.com/tag/（美）路易斯·普特曼，（美）兰德尔·克罗茨纳著；孙经纬译.html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关键词搜索：https://www.jiaokey.com/tag/企业的经济性质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