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书名：母亲课堂  一位优秀的母亲怎样培养了一位优秀的女儿</w:t>
      </w:r>
    </w:p>
    <w:p>
      <w:r>
        <w:t>作者：（美）M·S·斯特娜著；杭可译</w:t>
      </w:r>
    </w:p>
    <w:p>
      <w:r>
        <w:t>出版社：北京:中国妇女出版社,2015.01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母亲课堂  一位优秀的母亲怎样培养了一位优秀的女儿 评论地址：https://www.jiaokey.com/book/detail/13690336.html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