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精通金融计算  金融市场工具中的数学方法应用指南  第3版</w:t>
      </w:r>
    </w:p>
    <w:p>
      <w:r>
        <w:rPr>
          <w:rFonts w:ascii="宋体" w:hAnsi="宋体" w:eastAsia="宋体"/>
          <w:sz w:val="24"/>
        </w:rPr>
        <w:t>（英）鲍勃·斯泰恩著；李新艳，蔡真译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精通金融计算  金融市场工具中的数学方法应用指南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（英）鲍勃·斯泰恩著；李新艳，蔡真译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本书出售、求购地址：https://www.jiaokey.com/book/detail/13690333.html</w:t>
      </w:r>
    </w:p>
    <w:p>
      <w:r>
        <w:t>更多相关图书推荐：https://www.jiaokey.com</w:t>
      </w:r>
    </w:p>
    <w:p>
      <w:r>
        <w:t>（英）鲍勃·斯泰恩著；李新艳，蔡真译 其他作品：https://www.jiaokey.com/tag/（英）鲍勃·斯泰恩著；李新艳，蔡真译.html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关键词搜索：https://www.jiaokey.com/tag/精通金融计算  金融市场工具中的数学方法应用指南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