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科比  神魔之间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科比  神魔之间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本书出售、求购地址：https://www.jiaokey.com/book/detail/13690308.html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关键词搜索：https://www.jiaokey.com/tag/科比  神魔之间.html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