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一流成功人士早餐前都做什么</w:t>
      </w:r>
    </w:p>
    <w:p>
      <w:r>
        <w:rPr>
          <w:rFonts w:ascii="宋体" w:hAnsi="宋体" w:eastAsia="宋体"/>
          <w:sz w:val="24"/>
        </w:rPr>
        <w:t>（美）劳拉·万德坎姆著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一流成功人士早餐前都做什么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（美）劳拉·万德坎姆著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本书出售、求购地址：https://www.jiaokey.com/book/detail/13690268.html</w:t>
      </w:r>
    </w:p>
    <w:p>
      <w:r>
        <w:t>更多相关图书推荐：https://www.jiaokey.com</w:t>
      </w:r>
    </w:p>
    <w:p>
      <w:r>
        <w:t>（美）劳拉·万德坎姆著 其他作品：https://www.jiaokey.com/tag/（美）劳拉·万德坎姆著.html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关键词搜索：https://www.jiaokey.com/tag/一流成功人士早餐前都做什么.html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