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媒体世界  人类学的新领域</w:t>
      </w:r>
    </w:p>
    <w:p>
      <w:r>
        <w:rPr>
          <w:rFonts w:ascii="宋体" w:hAnsi="宋体" w:eastAsia="宋体"/>
          <w:sz w:val="24"/>
        </w:rPr>
        <w:t>（美）费·金斯伯格，（美）里拉·阿布-卢赫德，（美）布莱恩·拉金编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媒体世界  人类学的新领域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（美）费·金斯伯格，（美）里拉·阿布-卢赫德，（美）布莱恩·拉金编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本书出售、求购地址：https://www.jiaokey.com/book/detail/13690252.html</w:t>
      </w:r>
    </w:p>
    <w:p>
      <w:r>
        <w:t>更多相关图书推荐：https://www.jiaokey.com</w:t>
      </w:r>
    </w:p>
    <w:p>
      <w:r>
        <w:t>（美）费·金斯伯格，（美）里拉·阿布-卢赫德，（美）布莱恩·拉金编 其他作品：https://www.jiaokey.com/tag/（美）费·金斯伯格，（美）里拉·阿布-卢赫德，（美）布莱恩·拉金编.html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关键词搜索：https://www.jiaokey.com/tag/媒体世界  人类学的新领域.html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