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书名：美食中国  中国八大菜系集萃  西班牙语版</w:t>
      </w:r>
    </w:p>
    <w:p>
      <w:r>
        <w:t>作者：何也可，李鑫主编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总页数：135</w:t>
      </w:r>
    </w:p>
    <w:p>
      <w:r>
        <w:t>更多请访问教客网: www.jiaokey.com</w:t>
      </w:r>
    </w:p>
    <w:p>
      <w:r>
        <w:t>美食中国  中国八大菜系集萃  西班牙语版 评论地址：https://www.jiaokey.com/book/detail/13690227.html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