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10天卓越教师自我培训</w:t>
      </w:r>
    </w:p>
    <w:p>
      <w:r>
        <w:rPr>
          <w:rFonts w:ascii="宋体" w:hAnsi="宋体" w:eastAsia="宋体"/>
          <w:sz w:val="24"/>
        </w:rPr>
        <w:t>（美）安奈特·布鲁肖著；李明霞译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10天卓越教师自我培训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（美）安奈特·布鲁肖著；李明霞译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本书出售、求购地址：https://www.jiaokey.com/book/detail/13690222.html</w:t>
      </w:r>
    </w:p>
    <w:p>
      <w:r>
        <w:t>更多相关图书推荐：https://www.jiaokey.com</w:t>
      </w:r>
    </w:p>
    <w:p>
      <w:r>
        <w:t>（美）安奈特·布鲁肖著；李明霞译 其他作品：https://www.jiaokey.com/tag/（美）安奈特·布鲁肖著；李明霞译.html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关键词搜索：https://www.jiaokey.com/tag/10天卓越教师自我培训.html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