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书名：他们怎样当代表</w:t>
      </w:r>
    </w:p>
    <w:p>
      <w:r>
        <w:t>作者：谢宝怀主编；李江涛，史琨，杨清蒲副主编</w:t>
      </w:r>
    </w:p>
    <w:p>
      <w:r>
        <w:t>出版社：广州:广州出版社,2014.09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他们怎样当代表 评论地址：https://www.jiaokey.com/book/detail/13690178.html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