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浙江地方历史与文化学术研讨会论文集</w:t>
      </w:r>
    </w:p>
    <w:p>
      <w:r>
        <w:t>作者：孙竞昊，鲍永军主编</w:t>
      </w:r>
    </w:p>
    <w:p>
      <w:r>
        <w:t>出版社：杭州:浙江大学出版社,2014.11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传承与创新  浙江地方历史与文化学术研讨会论文集 评论地址：https://www.jiaokey.com/book/detail/13690108.html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