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格林校长的“大灾难”</w:t>
      </w:r>
    </w:p>
    <w:p>
      <w:r>
        <w:rPr>
          <w:rFonts w:ascii="宋体" w:hAnsi="宋体" w:eastAsia="宋体"/>
          <w:sz w:val="24"/>
        </w:rPr>
        <w:t>（美）朱迪·布鲁姆著；徐莉译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格林校长的“大灾难”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（美）朱迪·布鲁姆著；徐莉译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本书出售、求购地址：https://www.jiaokey.com/book/detail/13690088.html</w:t>
      </w:r>
    </w:p>
    <w:p>
      <w:r>
        <w:t>更多相关图书推荐：https://www.jiaokey.com</w:t>
      </w:r>
    </w:p>
    <w:p>
      <w:r>
        <w:t>（美）朱迪·布鲁姆著；徐莉译 其他作品：https://www.jiaokey.com/tag/（美）朱迪·布鲁姆著；徐莉译.html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关键词搜索：https://www.jiaokey.com/tag/格林校长的“大灾难”.html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