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老梁趣谈十二生肖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老梁趣谈十二生肖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本书出售、求购地址：https://www.jiaokey.com/book/detail/13690064.html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关键词搜索：https://www.jiaokey.com/tag/老梁趣谈十二生肖.html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