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INIF超常教育法  引爆9-15岁孩子的智慧小宇宙</w:t>
      </w:r>
    </w:p>
    <w:p>
      <w:r>
        <w:rPr>
          <w:rFonts w:ascii="宋体" w:hAnsi="宋体" w:eastAsia="宋体"/>
          <w:sz w:val="24"/>
        </w:rPr>
        <w:t>司有和著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INIF超常教育法  引爆9-15岁孩子的智慧小宇宙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本书出售、求购地址：https://www.jiaokey.com/book/detail/13690063.html</w:t>
      </w:r>
    </w:p>
    <w:p>
      <w:r>
        <w:t>更多相关图书推荐：https://www.jiaokey.com</w:t>
      </w:r>
    </w:p>
    <w:p>
      <w:r>
        <w:t>司有和著 其他作品：https://www.jiaokey.com/tag/司有和著.html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关键词搜索：https://www.jiaokey.com/tag/INIF超常教育法  引爆9-15岁孩子的智慧小宇宙.html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