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经典香肠制作大全</w:t>
      </w:r>
    </w:p>
    <w:p>
      <w:r>
        <w:rPr>
          <w:rFonts w:ascii="宋体" w:hAnsi="宋体" w:eastAsia="宋体"/>
          <w:sz w:val="24"/>
        </w:rPr>
        <w:t>（日）村上武士著；罗路漫译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经典香肠制作大全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（日）村上武士著；罗路漫译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本书出售、求购地址：https://www.jiaokey.com/book/detail/13690031.html</w:t>
      </w:r>
    </w:p>
    <w:p>
      <w:r>
        <w:t>更多相关图书推荐：https://www.jiaokey.com</w:t>
      </w:r>
    </w:p>
    <w:p>
      <w:r>
        <w:t>（日）村上武士著；罗路漫译 其他作品：https://www.jiaokey.com/tag/（日）村上武士著；罗路漫译.html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关键词搜索：https://www.jiaokey.com/tag/经典香肠制作大全.html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