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书名：古裱褙织物之重现  源自张大千先生收藏之古书画</w:t>
      </w:r>
    </w:p>
    <w:p>
      <w:r>
        <w:t>作者：章以庆著</w:t>
      </w:r>
    </w:p>
    <w:p>
      <w:r>
        <w:t>出版社：北京：中国纺织出版社</w:t>
      </w:r>
    </w:p>
    <w:p>
      <w:r>
        <w:t>出版日期：2014.11</w:t>
      </w:r>
    </w:p>
    <w:p>
      <w:r>
        <w:t>总页数：327</w:t>
      </w:r>
    </w:p>
    <w:p>
      <w:r>
        <w:t>更多请访问教客网: www.jiaokey.com</w:t>
      </w:r>
    </w:p>
    <w:p>
      <w:r>
        <w:t>古裱褙织物之重现  源自张大千先生收藏之古书画 评论地址：https://www.jiaokey.com/book/detail/13690011.html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