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赛车总动员励志双语故事  金色卷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赛车总动员励志双语故事  金色卷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本书出售、求购地址：https://www.jiaokey.com/book/detail/13690010.html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关键词搜索：https://www.jiaokey.com/tag/赛车总动员励志双语故事  金色卷.html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