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迪士尼公主美文美绘双语故事  阳光卷</w:t>
      </w:r>
    </w:p>
    <w:p>
      <w:r>
        <w:rPr>
          <w:rFonts w:ascii="宋体" w:hAnsi="宋体" w:eastAsia="宋体"/>
          <w:sz w:val="24"/>
        </w:rPr>
        <w:t>美国迪士尼公司编著；（美）珍妮弗，·杰特，（美）李安祖改编；董宇虹翻译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迪士尼公主美文美绘双语故事  阳光卷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美国迪士尼公司编著；（美）珍妮弗，·杰特，（美）李安祖改编；董宇虹翻译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本书出售、求购地址：https://www.jiaokey.com/book/detail/13690009.html</w:t>
      </w:r>
    </w:p>
    <w:p>
      <w:r>
        <w:t>更多相关图书推荐：https://www.jiaokey.com</w:t>
      </w:r>
    </w:p>
    <w:p>
      <w:r>
        <w:t>美国迪士尼公司编著；（美）珍妮弗，·杰特，（美）李安祖改编；董宇虹翻译 其他作品：https://www.jiaokey.com/tag/美国迪士尼公司编著；（美）珍妮弗，·杰特，（美）李安祖改编；董宇虹翻译.html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关键词搜索：https://www.jiaokey.com/tag/迪士尼公主美文美绘双语故事  阳光卷.html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