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鱼类游泳运动  策略与适应性进化</w:t>
      </w:r>
    </w:p>
    <w:p>
      <w:r>
        <w:rPr>
          <w:rFonts w:ascii="宋体" w:hAnsi="宋体" w:eastAsia="宋体"/>
          <w:sz w:val="24"/>
        </w:rPr>
        <w:t>付世建，曹振东，曾令清等著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鱼类游泳运动  策略与适应性进化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付世建，曹振东，曾令清等著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本书出售、求购地址：https://www.jiaokey.com/book/detail/13689997.html</w:t>
      </w:r>
    </w:p>
    <w:p>
      <w:r>
        <w:t>更多相关图书推荐：https://www.jiaokey.com</w:t>
      </w:r>
    </w:p>
    <w:p>
      <w:r>
        <w:t>付世建，曹振东，曾令清等著 其他作品：https://www.jiaokey.com/tag/付世建，曹振东，曾令清等著.html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关键词搜索：https://www.jiaokey.com/tag/鱼类游泳运动  策略与适应性进化.html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