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书名：中国山水盆景艺术</w:t>
      </w:r>
    </w:p>
    <w:p>
      <w:r>
        <w:t>作者：陈习之，林超，吴圣莲编著；黄玉煌，容惠贞摄影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总页数：158</w:t>
      </w:r>
    </w:p>
    <w:p>
      <w:r>
        <w:t>更多请访问教客网: www.jiaokey.com</w:t>
      </w:r>
    </w:p>
    <w:p>
      <w:r>
        <w:t>中国山水盆景艺术 评论地址：https://www.jiaokey.com/book/detail/13689991.html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