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书名：超级父母VS超级小孩</w:t>
      </w:r>
    </w:p>
    <w:p>
      <w:r>
        <w:t>作者：章嘉凌编著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超级父母VS超级小孩 评论地址：https://www.jiaokey.com/book/detail/13689978.html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