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魔法师学徒的伴侣书  下</w:t>
      </w:r>
    </w:p>
    <w:p>
      <w:r>
        <w:rPr>
          <w:rFonts w:ascii="宋体" w:hAnsi="宋体" w:eastAsia="宋体"/>
          <w:sz w:val="24"/>
        </w:rPr>
        <w:t>（美）奥伯伦·泽尔-雷文咐特等著；罗越译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魔法师学徒的伴侣书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（美）奥伯伦·泽尔-雷文咐特等著；罗越译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本书出售、求购地址：https://www.jiaokey.com/book/detail/13689974.html</w:t>
      </w:r>
    </w:p>
    <w:p>
      <w:r>
        <w:t>更多相关图书推荐：https://www.jiaokey.com</w:t>
      </w:r>
    </w:p>
    <w:p>
      <w:r>
        <w:t>（美）奥伯伦·泽尔-雷文咐特等著；罗越译 其他作品：https://www.jiaokey.com/tag/（美）奥伯伦·泽尔-雷文咐特等著；罗越译.html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关键词搜索：https://www.jiaokey.com/tag/魔法师学徒的伴侣书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