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美国留学手册  2015年最新版</w:t>
      </w:r>
    </w:p>
    <w:p>
      <w:r>
        <w:rPr>
          <w:rFonts w:ascii="宋体" w:hAnsi="宋体" w:eastAsia="宋体"/>
          <w:sz w:val="24"/>
        </w:rPr>
        <w:t>（美）黄苏著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美国留学手册  2015年最新版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（美）黄苏著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本书出售、求购地址：https://www.jiaokey.com/book/detail/13689951.html</w:t>
      </w:r>
    </w:p>
    <w:p>
      <w:r>
        <w:t>更多相关图书推荐：https://www.jiaokey.com</w:t>
      </w:r>
    </w:p>
    <w:p>
      <w:r>
        <w:t>（美）黄苏著 其他作品：https://www.jiaokey.com/tag/（美）黄苏著.html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关键词搜索：https://www.jiaokey.com/tag/美国留学手册  2015年最新版.html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