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很灵的食疗食补食养治病一本通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很灵的食疗食补食养治病一本通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本书出售、求购地址：https://www.jiaokey.com/book/detail/13689933.html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关键词搜索：https://www.jiaokey.com/tag/很灵的食疗食补食养治病一本通.html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