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周恩来研究资料目录索引  《周恩来研究史》附编</w:t>
      </w:r>
    </w:p>
    <w:p>
      <w:r>
        <w:rPr>
          <w:rFonts w:ascii="宋体" w:hAnsi="宋体" w:eastAsia="宋体"/>
          <w:sz w:val="24"/>
        </w:rPr>
        <w:t>汪浩，王家云，陈春雷，施振宏著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周恩来研究资料目录索引  《周恩来研究史》附编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汪浩，王家云，陈春雷，施振宏著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本书出售、求购地址：https://www.jiaokey.com/book/detail/13689926.html</w:t>
      </w:r>
    </w:p>
    <w:p>
      <w:r>
        <w:t>更多相关图书推荐：https://www.jiaokey.com</w:t>
      </w:r>
    </w:p>
    <w:p>
      <w:r>
        <w:t>汪浩，王家云，陈春雷，施振宏著 其他作品：https://www.jiaokey.com/tag/汪浩，王家云，陈春雷，施振宏著.html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关键词搜索：https://www.jiaokey.com/tag/周恩来研究资料目录索引  《周恩来研究史》附编.html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