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书名：读者文摘全集  世界上最励志的文字</w:t>
      </w:r>
    </w:p>
    <w:p>
      <w:r>
        <w:t>作者：杨晖主编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总页数：258</w:t>
      </w:r>
    </w:p>
    <w:p>
      <w:r>
        <w:t>更多请访问教客网: www.jiaokey.com</w:t>
      </w:r>
    </w:p>
    <w:p>
      <w:r>
        <w:t>读者文摘全集  世界上最励志的文字 评论地址：https://www.jiaokey.com/book/detail/13689906.html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